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 La Piste Des Mayas - Mot Croisée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langage soutenu pour grand-père ou grand-mère.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idole qui est supérieur en puissance et/ou surnaturelle.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ruine ou destruction totale.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parure se portant au cou.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indice ou direction permettant d'orienter une recherche.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qqn qui est chargé de recueillir des renseignements secrets sur les autres.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spécialistes scientifique dans les vestiges des civilisations antiques.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 fait des petits secrets.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croyance à des influences surnaturelles qui sont lisibles dans les gestes anodins de la vie quotidienne.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individu au service de qqn, pour qui il exécute les basses besognes.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mélange très confus.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spécialiste dans l'étude scientifique de l'unitélinguistique, économique et sociales des groupes humaines.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 voyage d'exploration, traditionellement fait en bâteau. Mais, au sens courant, voyage randonnée.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objet auquel une bénédiction ou un magie confère de pretendus pouvoirs de protection.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représentation de qqn dans différents arts graphiques.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 La Piste Des Mayas - Mot Croisée</dc:title>
  <dcterms:created xsi:type="dcterms:W3CDTF">2021-10-11T18:18:47Z</dcterms:created>
  <dcterms:modified xsi:type="dcterms:W3CDTF">2021-10-11T18:18:47Z</dcterms:modified>
</cp:coreProperties>
</file>