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 la piste du livre d'or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 livre d'or    </w:t>
      </w:r>
      <w:r>
        <w:t xml:space="preserve">   Réparation super mega extra    </w:t>
      </w:r>
      <w:r>
        <w:t xml:space="preserve">   Chasse    </w:t>
      </w:r>
      <w:r>
        <w:t xml:space="preserve">   Volé    </w:t>
      </w:r>
      <w:r>
        <w:t xml:space="preserve">   Bosse sur la tête    </w:t>
      </w:r>
      <w:r>
        <w:t xml:space="preserve">   Urgence    </w:t>
      </w:r>
      <w:r>
        <w:t xml:space="preserve">   Lola    </w:t>
      </w:r>
      <w:r>
        <w:t xml:space="preserve">   Grand-père    </w:t>
      </w:r>
      <w:r>
        <w:t xml:space="preserve">   Dixième anniversaire    </w:t>
      </w:r>
      <w:r>
        <w:t xml:space="preserve">   Vite    </w:t>
      </w:r>
      <w:r>
        <w:t xml:space="preserve">   Super imprimer    </w:t>
      </w:r>
      <w:r>
        <w:t xml:space="preserve">   Parachute    </w:t>
      </w:r>
      <w:r>
        <w:t xml:space="preserve">   Avion    </w:t>
      </w:r>
      <w:r>
        <w:t xml:space="preserve">   Gazette des rongeurs    </w:t>
      </w:r>
      <w:r>
        <w:t xml:space="preserve">   Thea    </w:t>
      </w:r>
      <w:r>
        <w:t xml:space="preserve">   Tip Top Tech    </w:t>
      </w:r>
      <w:r>
        <w:t xml:space="preserve">   Banjamin    </w:t>
      </w:r>
      <w:r>
        <w:t xml:space="preserve">   Sally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 la piste du livre d'or</dc:title>
  <dcterms:created xsi:type="dcterms:W3CDTF">2021-10-11T18:19:29Z</dcterms:created>
  <dcterms:modified xsi:type="dcterms:W3CDTF">2021-10-11T18:19:29Z</dcterms:modified>
</cp:coreProperties>
</file>