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 An-naba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كَلَّا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Prophet is mentioned at the beginning of the Surah?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Ayat 1, did the disbelievers of Makkah believe or disbelieve in the Hereafter? عَمَّ يَتَسَاءَلُونَ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Ayat 5 ثُمَّ كَلَّا سَيَعْلَمُونَ: it explains that soon a time will come when all these discussions out of mockery and doubt will be of ... (USE/NO 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last 20 verses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first twenty verses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Ayat 2 about? عَنِ النَّبَإِ الْعَظِيمِ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An-naba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مُخْتَلِفُونَ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Surah is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 An-naba 1-5</dc:title>
  <dcterms:created xsi:type="dcterms:W3CDTF">2021-10-15T03:45:37Z</dcterms:created>
  <dcterms:modified xsi:type="dcterms:W3CDTF">2021-10-15T03:45:37Z</dcterms:modified>
</cp:coreProperties>
</file>