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Surah Fatiha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King    </w:t>
      </w:r>
      <w:r>
        <w:t xml:space="preserve">   Gracious    </w:t>
      </w:r>
      <w:r>
        <w:t xml:space="preserve">   Kind    </w:t>
      </w:r>
      <w:r>
        <w:t xml:space="preserve">   Merciful    </w:t>
      </w:r>
      <w:r>
        <w:t xml:space="preserve">   All Thanks    </w:t>
      </w:r>
      <w:r>
        <w:t xml:space="preserve">   All Praise    </w:t>
      </w:r>
      <w:r>
        <w:t xml:space="preserve">   You Alone    </w:t>
      </w:r>
      <w:r>
        <w:t xml:space="preserve">   Gone Astray    </w:t>
      </w:r>
      <w:r>
        <w:t xml:space="preserve">   Earned Anger    </w:t>
      </w:r>
      <w:r>
        <w:t xml:space="preserve">   Favoured    </w:t>
      </w:r>
      <w:r>
        <w:t xml:space="preserve">   Guide Us    </w:t>
      </w:r>
      <w:r>
        <w:t xml:space="preserve">   Ask for help    </w:t>
      </w:r>
      <w:r>
        <w:t xml:space="preserve">   Worship    </w:t>
      </w:r>
      <w:r>
        <w:t xml:space="preserve">   Allah    </w:t>
      </w:r>
      <w:r>
        <w:t xml:space="preserve">   Day of Judgement    </w:t>
      </w:r>
      <w:r>
        <w:t xml:space="preserve">   Maalik    </w:t>
      </w:r>
      <w:r>
        <w:t xml:space="preserve">   existance    </w:t>
      </w:r>
      <w:r>
        <w:t xml:space="preserve">   Universe    </w:t>
      </w:r>
      <w:r>
        <w:t xml:space="preserve">   Rabb    </w:t>
      </w:r>
      <w:r>
        <w:t xml:space="preserve">   Alhamdulillah    </w:t>
      </w:r>
      <w:r>
        <w:t xml:space="preserve">   Raheem    </w:t>
      </w:r>
      <w:r>
        <w:t xml:space="preserve">   Rahman    </w:t>
      </w:r>
      <w:r>
        <w:t xml:space="preserve">   Bismillah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Surah Fatiha</dc:title>
  <dcterms:created xsi:type="dcterms:W3CDTF">2021-10-11T18:18:36Z</dcterms:created>
  <dcterms:modified xsi:type="dcterms:W3CDTF">2021-10-11T18:18:36Z</dcterms:modified>
</cp:coreProperties>
</file>