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 Fatiha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Allah    </w:t>
      </w:r>
      <w:r>
        <w:t xml:space="preserve">   Seven repeated    </w:t>
      </w:r>
      <w:r>
        <w:t xml:space="preserve">   Mother of Quran    </w:t>
      </w:r>
      <w:r>
        <w:t xml:space="preserve">   As Shifa    </w:t>
      </w:r>
      <w:r>
        <w:t xml:space="preserve">   Gone astray    </w:t>
      </w:r>
      <w:r>
        <w:t xml:space="preserve">   Anger    </w:t>
      </w:r>
      <w:r>
        <w:t xml:space="preserve">   Favoured    </w:t>
      </w:r>
      <w:r>
        <w:t xml:space="preserve">   Straight path    </w:t>
      </w:r>
      <w:r>
        <w:t xml:space="preserve">   Guide us    </w:t>
      </w:r>
      <w:r>
        <w:t xml:space="preserve">   Ask help    </w:t>
      </w:r>
      <w:r>
        <w:t xml:space="preserve">   Worship    </w:t>
      </w:r>
      <w:r>
        <w:t xml:space="preserve">   You alone    </w:t>
      </w:r>
      <w:r>
        <w:t xml:space="preserve">   Day of judgement    </w:t>
      </w:r>
      <w:r>
        <w:t xml:space="preserve">   Master    </w:t>
      </w:r>
      <w:r>
        <w:t xml:space="preserve">   Owner    </w:t>
      </w:r>
      <w:r>
        <w:t xml:space="preserve">   King    </w:t>
      </w:r>
      <w:r>
        <w:t xml:space="preserve">   Maalik    </w:t>
      </w:r>
      <w:r>
        <w:t xml:space="preserve">   All existance    </w:t>
      </w:r>
      <w:r>
        <w:t xml:space="preserve">   Universe    </w:t>
      </w:r>
      <w:r>
        <w:t xml:space="preserve">   Rabb    </w:t>
      </w:r>
      <w:r>
        <w:t xml:space="preserve">   Praise and thanks    </w:t>
      </w:r>
      <w:r>
        <w:t xml:space="preserve">   Alhamdulillah    </w:t>
      </w:r>
      <w:r>
        <w:t xml:space="preserve">   Ar Raheem    </w:t>
      </w:r>
      <w:r>
        <w:t xml:space="preserve">   Ar Rahman    </w:t>
      </w:r>
      <w:r>
        <w:t xml:space="preserve">   Bismillah    </w:t>
      </w:r>
      <w:r>
        <w:t xml:space="preserve">   Opening    </w:t>
      </w:r>
      <w:r>
        <w:t xml:space="preserve">   Fatiha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 Fatiha</dc:title>
  <dcterms:created xsi:type="dcterms:W3CDTF">2021-10-11T18:18:39Z</dcterms:created>
  <dcterms:modified xsi:type="dcterms:W3CDTF">2021-10-11T18:18:39Z</dcterms:modified>
</cp:coreProperties>
</file>