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Kahf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Veiled    </w:t>
      </w:r>
      <w:r>
        <w:t xml:space="preserve">   Trumpet    </w:t>
      </w:r>
      <w:r>
        <w:t xml:space="preserve">   Ship    </w:t>
      </w:r>
      <w:r>
        <w:t xml:space="preserve">   Wall    </w:t>
      </w:r>
      <w:r>
        <w:t xml:space="preserve">   Fish    </w:t>
      </w:r>
      <w:r>
        <w:t xml:space="preserve">   Lock    </w:t>
      </w:r>
      <w:r>
        <w:t xml:space="preserve">   Disobeyed    </w:t>
      </w:r>
      <w:r>
        <w:t xml:space="preserve">   Akhira    </w:t>
      </w:r>
      <w:r>
        <w:t xml:space="preserve">   Mashaallah    </w:t>
      </w:r>
      <w:r>
        <w:t xml:space="preserve">   Silk    </w:t>
      </w:r>
      <w:r>
        <w:t xml:space="preserve">   Roast    </w:t>
      </w:r>
      <w:r>
        <w:t xml:space="preserve">   Nuzul    </w:t>
      </w:r>
      <w:r>
        <w:t xml:space="preserve">   Guidance    </w:t>
      </w:r>
      <w:r>
        <w:t xml:space="preserve">   Cave    </w:t>
      </w:r>
      <w:r>
        <w:t xml:space="preserve">   Sleep    </w:t>
      </w:r>
      <w:r>
        <w:t xml:space="preserve">   Soul    </w:t>
      </w:r>
      <w:r>
        <w:t xml:space="preserve">   Body    </w:t>
      </w:r>
      <w:r>
        <w:t xml:space="preserve">   Dunia    </w:t>
      </w:r>
      <w:r>
        <w:t xml:space="preserve">   Afterlife    </w:t>
      </w:r>
      <w:r>
        <w:t xml:space="preserve">   God    </w:t>
      </w:r>
      <w:r>
        <w:t xml:space="preserve">   Science    </w:t>
      </w:r>
      <w:r>
        <w:t xml:space="preserve">   Shirk    </w:t>
      </w:r>
      <w:r>
        <w:t xml:space="preserve">   Truth    </w:t>
      </w:r>
      <w:r>
        <w:t xml:space="preserve">   Purpose    </w:t>
      </w:r>
      <w:r>
        <w:t xml:space="preserve">   Congratulations    </w:t>
      </w:r>
      <w:r>
        <w:t xml:space="preserve">   Warning    </w:t>
      </w:r>
      <w:r>
        <w:t xml:space="preserve">   Allah    </w:t>
      </w:r>
      <w:r>
        <w:t xml:space="preserve">   Abd    </w:t>
      </w:r>
      <w:r>
        <w:t xml:space="preserve">   Alhamdulillah    </w:t>
      </w:r>
      <w:r>
        <w:t xml:space="preserve">   Friday    </w:t>
      </w:r>
      <w:r>
        <w:t xml:space="preserve">   Gardens    </w:t>
      </w:r>
      <w:r>
        <w:t xml:space="preserve">   Jannah    </w:t>
      </w:r>
      <w:r>
        <w:t xml:space="preserve">   Dhilkifal    </w:t>
      </w:r>
      <w:r>
        <w:t xml:space="preserve">   Musa    </w:t>
      </w:r>
      <w:r>
        <w:t xml:space="preserve">   Inshaallah    </w:t>
      </w:r>
      <w:r>
        <w:t xml:space="preserve">   Majooj    </w:t>
      </w:r>
      <w:r>
        <w:t xml:space="preserve">   Yajooj    </w:t>
      </w:r>
      <w:r>
        <w:t xml:space="preserve">   DhulQarnain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Kahf</dc:title>
  <dcterms:created xsi:type="dcterms:W3CDTF">2021-10-11T18:19:49Z</dcterms:created>
  <dcterms:modified xsi:type="dcterms:W3CDTF">2021-10-11T18:19:49Z</dcterms:modified>
</cp:coreProperties>
</file>