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Naas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Jinns    </w:t>
      </w:r>
      <w:r>
        <w:t xml:space="preserve">   Hearts    </w:t>
      </w:r>
      <w:r>
        <w:t xml:space="preserve">   sneaking whisperer    </w:t>
      </w:r>
      <w:r>
        <w:t xml:space="preserve">   mischief    </w:t>
      </w:r>
      <w:r>
        <w:t xml:space="preserve">   Ilaah    </w:t>
      </w:r>
      <w:r>
        <w:t xml:space="preserve">   God    </w:t>
      </w:r>
      <w:r>
        <w:t xml:space="preserve">   King    </w:t>
      </w:r>
      <w:r>
        <w:t xml:space="preserve">   People    </w:t>
      </w:r>
      <w:r>
        <w:t xml:space="preserve">   Lord    </w:t>
      </w:r>
      <w:r>
        <w:t xml:space="preserve">   Seek refudge    </w:t>
      </w:r>
      <w:r>
        <w:t xml:space="preserve">   Mankind    </w:t>
      </w:r>
      <w:r>
        <w:t xml:space="preserve">   Naas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Naas</dc:title>
  <dcterms:created xsi:type="dcterms:W3CDTF">2021-10-11T18:18:42Z</dcterms:created>
  <dcterms:modified xsi:type="dcterms:W3CDTF">2021-10-11T18:18:42Z</dcterms:modified>
</cp:coreProperties>
</file>