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Surah baqarah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debts    </w:t>
      </w:r>
      <w:r>
        <w:t xml:space="preserve">   widows    </w:t>
      </w:r>
      <w:r>
        <w:t xml:space="preserve">   divorce    </w:t>
      </w:r>
      <w:r>
        <w:t xml:space="preserve">   orphans    </w:t>
      </w:r>
      <w:r>
        <w:t xml:space="preserve">   nursing    </w:t>
      </w:r>
      <w:r>
        <w:t xml:space="preserve">   oaths    </w:t>
      </w:r>
      <w:r>
        <w:t xml:space="preserve">   usury    </w:t>
      </w:r>
      <w:r>
        <w:t xml:space="preserve">   gambling    </w:t>
      </w:r>
      <w:r>
        <w:t xml:space="preserve">   drinking    </w:t>
      </w:r>
      <w:r>
        <w:t xml:space="preserve">   jihad    </w:t>
      </w:r>
      <w:r>
        <w:t xml:space="preserve">   hajj    </w:t>
      </w:r>
      <w:r>
        <w:t xml:space="preserve">   wills    </w:t>
      </w:r>
      <w:r>
        <w:t xml:space="preserve">   charity    </w:t>
      </w:r>
      <w:r>
        <w:t xml:space="preserve">   fasting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Surah baqarah</dc:title>
  <dcterms:created xsi:type="dcterms:W3CDTF">2021-10-11T18:20:01Z</dcterms:created>
  <dcterms:modified xsi:type="dcterms:W3CDTF">2021-10-11T18:20:01Z</dcterms:modified>
</cp:coreProperties>
</file>