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Surah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surah is also a cure from diseases and afflictions.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 does not enter the house in which this surah is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surah should be read every friday and protects you from tests of Dajjal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Whoever recites this surah in the night will never become poor.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surah protects its reader from the punishment of the grave.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-Ghina is another name for this surah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surah that is read with surah Nas to protect the reader from harm and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read this Surah 3 times, you will receive the reward of reciting the entire Quran.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companions of the Prophet ﷺ met someone who was stung by a scorpion they read this Surah.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surah is equal to one fourth of the Quran.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Prophet ﷺ would read this surah with surah mulk.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wordcross</dc:title>
  <dcterms:created xsi:type="dcterms:W3CDTF">2021-10-26T03:45:45Z</dcterms:created>
  <dcterms:modified xsi:type="dcterms:W3CDTF">2021-10-26T03:45:45Z</dcterms:modified>
</cp:coreProperties>
</file>