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Surahs of the Holy Quran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Al-Fatihah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Opening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Aali Imran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Ibrahim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An-Nisa’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Bees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Al-Ma’idah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Spoils of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Al-An’am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Yunus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Al-A’raf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Women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Al-Anfal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Maryam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At-Taubah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Rocky 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Yunus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Ta-Ha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Hud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Cave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Yusuf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Criterion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Ar-Ra’d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Family of Imran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Ibrahim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Prophets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Al-Hijr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Pilgrimage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An-Nahl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Al-Isra’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 Yusuf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Al-Kahf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Maryam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Poets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Ta-Ha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 Night Journey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Al-Anbiya’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 Hud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Al-Haj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the Thunder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Al-Mu’minun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the Cattle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An-Nur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the Believers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Al-Furqan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the Heights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Ash-Shu’ara’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the Repentance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Surahs of the Holy Quran</dc:title>
  <dcterms:created xsi:type="dcterms:W3CDTF">2021-10-11T18:20:13Z</dcterms:created>
  <dcterms:modified xsi:type="dcterms:W3CDTF">2021-10-11T18:20:13Z</dcterms:modified>
</cp:coreProperties>
</file>