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Surahtul Qadar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should stay awake and spend the night reciting the ________ and asking for Allah’s forgiveness.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chapter number is Surah Qadar?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are recommended to wash ourselves in this night.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6036 ____________ in the Holy Quran.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Holy Quran was revealed as a whole on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of Ramadhan is the most likely night of Laylatul Qadr.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chapters are in the Holy Quran?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recommended to recite Surah Qadar_______times during Laylatul Qadr.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Ayats does suratul Qadr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it revealed?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should you give to the orphans in this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Holy Quran is divided into ____________ equal parts.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Surahtul Qadar</dc:title>
  <dcterms:created xsi:type="dcterms:W3CDTF">2021-10-11T18:20:15Z</dcterms:created>
  <dcterms:modified xsi:type="dcterms:W3CDTF">2021-10-11T18:20:15Z</dcterms:modified>
</cp:coreProperties>
</file>