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Surask žodžius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Ausis    </w:t>
      </w:r>
      <w:r>
        <w:t xml:space="preserve">   Būgnai    </w:t>
      </w:r>
      <w:r>
        <w:t xml:space="preserve">   Citrina    </w:t>
      </w:r>
      <w:r>
        <w:t xml:space="preserve">   Daina    </w:t>
      </w:r>
      <w:r>
        <w:t xml:space="preserve">   Dienoraštis    </w:t>
      </w:r>
      <w:r>
        <w:t xml:space="preserve">   Dinozauras    </w:t>
      </w:r>
      <w:r>
        <w:t xml:space="preserve">   Dovana    </w:t>
      </w:r>
      <w:r>
        <w:t xml:space="preserve">   Elfas    </w:t>
      </w:r>
      <w:r>
        <w:t xml:space="preserve">   Fonas    </w:t>
      </w:r>
      <w:r>
        <w:t xml:space="preserve">   Kalėdos    </w:t>
      </w:r>
      <w:r>
        <w:t xml:space="preserve">   Lietus    </w:t>
      </w:r>
      <w:r>
        <w:t xml:space="preserve">   Namai    </w:t>
      </w:r>
      <w:r>
        <w:t xml:space="preserve">   Pieštukas    </w:t>
      </w:r>
      <w:r>
        <w:t xml:space="preserve">   Popierius    </w:t>
      </w:r>
      <w:r>
        <w:t xml:space="preserve">   Pūga    </w:t>
      </w:r>
      <w:r>
        <w:t xml:space="preserve">   Sniegas    </w:t>
      </w:r>
      <w:r>
        <w:t xml:space="preserve">   Turtuolis    </w:t>
      </w:r>
      <w:r>
        <w:t xml:space="preserve">   Šypsena    </w:t>
      </w:r>
      <w:r>
        <w:t xml:space="preserve">   Žodis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Surask žodžius</dc:title>
  <dcterms:created xsi:type="dcterms:W3CDTF">2021-10-11T18:19:37Z</dcterms:created>
  <dcterms:modified xsi:type="dcterms:W3CDTF">2021-10-11T18:19:37Z</dcterms:modified>
</cp:coreProperties>
</file>