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Sure Signs Of Crazy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Sarah receive from Mr.Wistler that made her appreciate him so much?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type of casserole Sarah helped Charlotte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that Sarah always writes to and is also her favorite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Sarah's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does Sarah live in now?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institution does Sarah's mother stay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Sarah's favorite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does Sarah dread to go to every summer?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Sarah's twin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object Sarah tells everything to?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Sure Signs Of Crazy </dc:title>
  <dcterms:created xsi:type="dcterms:W3CDTF">2021-10-11T18:19:02Z</dcterms:created>
  <dcterms:modified xsi:type="dcterms:W3CDTF">2021-10-11T18:19:02Z</dcterms:modified>
</cp:coreProperties>
</file>