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Sure, basisse en neutrale</w:t>
      </w:r>
    </w:p>
    <w:p>
      <w:pPr>
        <w:pStyle w:val="Questions"/>
      </w:pPr>
      <w:r>
        <w:t xml:space="preserve">1. LTEENUAR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ISHDERUU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SKAPAIPSKENOM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IOETSDHE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YTBEDN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AMMIU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IAKLAL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DPEAIIHTKN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GMEATAGLTAI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GHIEDTIUSO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HTTDEIREBI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BSSASIE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Sure, basisse en neutrale</dc:title>
  <dcterms:created xsi:type="dcterms:W3CDTF">2021-10-11T18:20:20Z</dcterms:created>
  <dcterms:modified xsi:type="dcterms:W3CDTF">2021-10-11T18:20:20Z</dcterms:modified>
</cp:coreProperties>
</file>