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Sure word scramble</w:t>
      </w:r>
    </w:p>
    <w:p>
      <w:pPr>
        <w:pStyle w:val="Questions"/>
      </w:pPr>
      <w:r>
        <w:t xml:space="preserve">1. RUESETAR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SLREUEAP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EOSULRC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MEUARSE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ELSEIRU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SSEPRERU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URNSEE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ENUUSR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ESSEARRU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ERSU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 word scramble</dc:title>
  <dcterms:created xsi:type="dcterms:W3CDTF">2021-10-11T18:19:04Z</dcterms:created>
  <dcterms:modified xsi:type="dcterms:W3CDTF">2021-10-11T18:19:04Z</dcterms:modified>
</cp:coreProperties>
</file>