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Surely Not In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canton    </w:t>
      </w:r>
      <w:r>
        <w:t xml:space="preserve">   washington    </w:t>
      </w:r>
      <w:r>
        <w:t xml:space="preserve">   warren    </w:t>
      </w:r>
      <w:r>
        <w:t xml:space="preserve">   trenton    </w:t>
      </w:r>
      <w:r>
        <w:t xml:space="preserve">   toledo    </w:t>
      </w:r>
      <w:r>
        <w:t xml:space="preserve">   saratoga    </w:t>
      </w:r>
      <w:r>
        <w:t xml:space="preserve">   salem    </w:t>
      </w:r>
      <w:r>
        <w:t xml:space="preserve">   rochester    </w:t>
      </w:r>
      <w:r>
        <w:t xml:space="preserve">   portland    </w:t>
      </w:r>
      <w:r>
        <w:t xml:space="preserve">   peoria    </w:t>
      </w:r>
      <w:r>
        <w:t xml:space="preserve">   paris    </w:t>
      </w:r>
      <w:r>
        <w:t xml:space="preserve">   odessa    </w:t>
      </w:r>
      <w:r>
        <w:t xml:space="preserve">   nome    </w:t>
      </w:r>
      <w:r>
        <w:t xml:space="preserve">   newark    </w:t>
      </w:r>
      <w:r>
        <w:t xml:space="preserve">   nazareth    </w:t>
      </w:r>
      <w:r>
        <w:t xml:space="preserve">   naples    </w:t>
      </w:r>
      <w:r>
        <w:t xml:space="preserve">   moscow    </w:t>
      </w:r>
      <w:r>
        <w:t xml:space="preserve">   memphis    </w:t>
      </w:r>
      <w:r>
        <w:t xml:space="preserve">   manchester    </w:t>
      </w:r>
      <w:r>
        <w:t xml:space="preserve">   hamlin    </w:t>
      </w:r>
      <w:r>
        <w:t xml:space="preserve">   geneva    </w:t>
      </w:r>
      <w:r>
        <w:t xml:space="preserve">   edinburg    </w:t>
      </w:r>
      <w:r>
        <w:t xml:space="preserve">   dublin    </w:t>
      </w:r>
      <w:r>
        <w:t xml:space="preserve">   detroit    </w:t>
      </w:r>
      <w:r>
        <w:t xml:space="preserve">   columbus    </w:t>
      </w:r>
      <w:r>
        <w:t xml:space="preserve">   dayton    </w:t>
      </w:r>
      <w:r>
        <w:t xml:space="preserve">   cleveland    </w:t>
      </w:r>
      <w:r>
        <w:t xml:space="preserve">   boston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Surely Not In Texas</dc:title>
  <dcterms:created xsi:type="dcterms:W3CDTF">2021-10-11T18:20:06Z</dcterms:created>
  <dcterms:modified xsi:type="dcterms:W3CDTF">2021-10-11T18:20:06Z</dcterms:modified>
</cp:coreProperties>
</file>