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Surf 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the mamas and the papas    </w:t>
      </w:r>
      <w:r>
        <w:t xml:space="preserve">   jan and dean    </w:t>
      </w:r>
      <w:r>
        <w:t xml:space="preserve">   rock    </w:t>
      </w:r>
      <w:r>
        <w:t xml:space="preserve">   vocal    </w:t>
      </w:r>
      <w:r>
        <w:t xml:space="preserve">   instrumental    </w:t>
      </w:r>
      <w:r>
        <w:t xml:space="preserve">   sixties    </w:t>
      </w:r>
      <w:r>
        <w:t xml:space="preserve">   ocean    </w:t>
      </w:r>
      <w:r>
        <w:t xml:space="preserve">   california    </w:t>
      </w:r>
      <w:r>
        <w:t xml:space="preserve">   the ventures    </w:t>
      </w:r>
      <w:r>
        <w:t xml:space="preserve">   surf    </w:t>
      </w:r>
      <w:r>
        <w:t xml:space="preserve">   the beach boys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 Music </dc:title>
  <dcterms:created xsi:type="dcterms:W3CDTF">2021-10-11T18:19:54Z</dcterms:created>
  <dcterms:modified xsi:type="dcterms:W3CDTF">2021-10-11T18:19:54Z</dcterms:modified>
</cp:coreProperties>
</file>