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Surface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prism in which the bases are parallel. One base is not directly above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the edges of a figure. They form lateral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cylinder with circular bases. The axis joining the two centers of the bases are perpendicular to the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area of the sides of a figure. It is not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refers to all figures. However, only 3 dimensional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the ends of a prism. They are congruent depending on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sum of areas of the lateral face. It is the finding of the areas of the lateral faces of a 3 dimensional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surface formed by points. It is a fixed distance from a given straight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3 dimensional figure. It has one circular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cylinder that "leans." It is the opposite of a right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figure is 3 dimensional. It has 2 circular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line segment through a vertex. The line segment is perpendicular with the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length of the altitude of a lateral face. It is of a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prism that has bases aligned one directly above the other. It has lateral faces that are rectangular.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the faces of a 3 dimensional figure. They are not the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figure is a polyhedron in which the one base can be any polygon. The other faces are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figure is 3 dimensional. It has 6 faces that are all congruent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total area of the surface of a figure. The figure is 3 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common end of a pyramid. It is also called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polyhedron. It has 2 parallel, congruent bases.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</dc:title>
  <dcterms:created xsi:type="dcterms:W3CDTF">2021-10-11T18:19:00Z</dcterms:created>
  <dcterms:modified xsi:type="dcterms:W3CDTF">2021-10-11T18:19:00Z</dcterms:modified>
</cp:coreProperties>
</file>