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Surface Area and Volume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1/2BH, lxl, lxw,2(lw+hw+1h) are all examples of______________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shape that has no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space occupied in an object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________is the sum of the areas of all the sufaces(faces) of a 3D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box is 6cm long, 5 cm wide and height is 10cm. Find the volume of the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Cutting a 3D object along its edges, opening it up, and laying it flat . The result is a 2D figure called____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A___________is a solid figure that has two parallel and congruent sides, or bases, that are rectangles.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Find the volume of the cube having sides 2cm._______cmetre sq.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another name  for one surface of a shape____________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3D figure whose ends are parallel, similar,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A_____-is any of the individual flat surfaces of a solid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 is a 3D rectangle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T.S.A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contained by 6 equal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triangular prism has a base of 4m, height 2m and length of the side of the rectangle is 5cm. what is its volume?____cmetre sq.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the volume of a triangular prism   you must multiply the length,width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find the volume of any prism you multiply the area of base times 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a  polyhedron an______is a line segment where two faces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shape that has 6 faces,12 edges and 8 vertics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having the same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1/2 BH is the formula for the area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where two lines meet to form a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3D shapes are name by their____________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Volume is written in _______metres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Area and Volume Puzzle</dc:title>
  <dcterms:created xsi:type="dcterms:W3CDTF">2022-08-13T14:46:15Z</dcterms:created>
  <dcterms:modified xsi:type="dcterms:W3CDTF">2022-08-13T14:46:15Z</dcterms:modified>
</cp:coreProperties>
</file>