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Surface Water</w:t>
      </w:r>
    </w:p>
    <w:p>
      <w:pPr>
        <w:pStyle w:val="Questions"/>
      </w:pPr>
      <w:r>
        <w:t xml:space="preserve">1. BDE LADO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SERTAM LCHENAN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TMARSE NKBA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EBAS EELLV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NATREUONEJVI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AUIPRCINTEHTOO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EDRAMNE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ADWENTL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OLDFO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OOFDL NLAIP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CSDEHRGIA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PNNSSSIOUE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DDEIVI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DHEWRSATE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FROFUN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BED LOAD    </w:t>
      </w:r>
      <w:r>
        <w:t xml:space="preserve">   STREAM CHANNEL    </w:t>
      </w:r>
      <w:r>
        <w:t xml:space="preserve">   STREAM BANK    </w:t>
      </w:r>
      <w:r>
        <w:t xml:space="preserve">   BASE LEVEL    </w:t>
      </w:r>
      <w:r>
        <w:t xml:space="preserve">   REJUVENATION    </w:t>
      </w:r>
      <w:r>
        <w:t xml:space="preserve">   EUTROPHICATION    </w:t>
      </w:r>
      <w:r>
        <w:t xml:space="preserve">   MEANDER    </w:t>
      </w:r>
      <w:r>
        <w:t xml:space="preserve">   DELTA    </w:t>
      </w:r>
      <w:r>
        <w:t xml:space="preserve">   LAKE    </w:t>
      </w:r>
      <w:r>
        <w:t xml:space="preserve">   WETLAND    </w:t>
      </w:r>
      <w:r>
        <w:t xml:space="preserve">   FLOOD    </w:t>
      </w:r>
      <w:r>
        <w:t xml:space="preserve">   FLOOD PLAIN    </w:t>
      </w:r>
      <w:r>
        <w:t xml:space="preserve">   DISCHARGE    </w:t>
      </w:r>
      <w:r>
        <w:t xml:space="preserve">   SUSPENSION    </w:t>
      </w:r>
      <w:r>
        <w:t xml:space="preserve">   DIVIDE    </w:t>
      </w:r>
      <w:r>
        <w:t xml:space="preserve">   WATERSHED    </w:t>
      </w:r>
      <w:r>
        <w:t xml:space="preserve">   RUNOFF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</dc:title>
  <dcterms:created xsi:type="dcterms:W3CDTF">2021-10-11T18:19:29Z</dcterms:created>
  <dcterms:modified xsi:type="dcterms:W3CDTF">2021-10-11T18:19:29Z</dcterms:modified>
</cp:coreProperties>
</file>