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and Groundwater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land area that is covered with water for a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bodies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increased amount of water can begin to erode the sides of a stream and cause it to bend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 sides that hold the moving water within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 their water from precipitation and they support unusual plant life due the highly acidic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stream erodes away a high area to combine with another stream and draws water away from that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that occurs in lakes that involves the surrounding watershed enriching the bodies of water with nutrients to stimulate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elevation at which a stream enters another stream or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area of the stream that leads into a large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a meander becomes so curved that the stream eventually cuts it off to go straight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-when small streams erode away the rock at the head of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along the mouth of streams and extensive deltas and they have a constant supply of water so this allows for marsh grasses to grow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sloping depositional features formed at the bases of slopes and are composed of mostly gravel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parts of a river that move fastest on the sides and carves the edges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geologic process lowers the base level of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pathways carved into rocks from runoff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land area that drains into a stream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river that is fastest in the middle and slower on the edges due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lying areas located near streams and can form from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where water first accumulates to supply 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and Groundwater Crossword</dc:title>
  <dcterms:created xsi:type="dcterms:W3CDTF">2021-10-11T18:19:34Z</dcterms:created>
  <dcterms:modified xsi:type="dcterms:W3CDTF">2021-10-11T18:19:34Z</dcterms:modified>
</cp:coreProperties>
</file>