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 of ice that moves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Wearing away of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delta in 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one kind of crop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caves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Calcium Carbonate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plant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sequence of chemical reactions involving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removal of the outer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ridges carved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fine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mounds on river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rocks and loose stones that collect on a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forces</dc:title>
  <dcterms:created xsi:type="dcterms:W3CDTF">2021-10-11T18:20:28Z</dcterms:created>
  <dcterms:modified xsi:type="dcterms:W3CDTF">2021-10-11T18:20:28Z</dcterms:modified>
</cp:coreProperties>
</file>