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Surface of Moon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Craters    </w:t>
      </w:r>
      <w:r>
        <w:t xml:space="preserve">   Neil Armstrong    </w:t>
      </w:r>
      <w:r>
        <w:t xml:space="preserve">   moon    </w:t>
      </w:r>
      <w:r>
        <w:t xml:space="preserve">   terrae    </w:t>
      </w:r>
      <w:r>
        <w:t xml:space="preserve">   Galileo    </w:t>
      </w:r>
      <w:r>
        <w:t xml:space="preserve">   Apollo    </w:t>
      </w:r>
      <w:r>
        <w:t xml:space="preserve">   maria    </w:t>
      </w:r>
      <w:r>
        <w:t xml:space="preserve">   rock    </w:t>
      </w:r>
      <w:r>
        <w:t xml:space="preserve">   Basalticlava    </w:t>
      </w:r>
      <w:r>
        <w:t xml:space="preserve">   Lunarsoil    </w:t>
      </w:r>
      <w:r>
        <w:t xml:space="preserve">   Moondust    </w:t>
      </w:r>
      <w:r>
        <w:t xml:space="preserve">   Regolith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of Moon Word Search </dc:title>
  <dcterms:created xsi:type="dcterms:W3CDTF">2021-10-11T18:19:06Z</dcterms:created>
  <dcterms:modified xsi:type="dcterms:W3CDTF">2021-10-11T18:19:06Z</dcterms:modified>
</cp:coreProperties>
</file>