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Surface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earthquakes and volcanoes are located at the boundary of plates also called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boundary where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for the famous transform plate boundary that is responsible for many of California's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trenches and ______________form at subduction zones.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idea that the location of continents is constantly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continents are really just large ___________ that are constantly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boundary where plates move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the one large super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boundary where plates grind past each other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provide evidence that the Earth was at one time one large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New_________ forms at a divergent plate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one plate is pushed under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of the Earth</dc:title>
  <dcterms:created xsi:type="dcterms:W3CDTF">2021-10-11T18:18:54Z</dcterms:created>
  <dcterms:modified xsi:type="dcterms:W3CDTF">2021-10-11T18:18:54Z</dcterms:modified>
</cp:coreProperties>
</file>