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Surface waters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Outlet stream    </w:t>
      </w:r>
      <w:r>
        <w:t xml:space="preserve">   Inlet stream    </w:t>
      </w:r>
      <w:r>
        <w:t xml:space="preserve">   Francois-Alphonse forel    </w:t>
      </w:r>
      <w:r>
        <w:t xml:space="preserve">   Waterfall    </w:t>
      </w:r>
      <w:r>
        <w:t xml:space="preserve">   Pond    </w:t>
      </w:r>
      <w:r>
        <w:t xml:space="preserve">   Limnology    </w:t>
      </w:r>
      <w:r>
        <w:t xml:space="preserve">   Lake    </w:t>
      </w:r>
      <w:r>
        <w:t xml:space="preserve">   Divide    </w:t>
      </w:r>
      <w:r>
        <w:t xml:space="preserve">   Drainage basin    </w:t>
      </w:r>
      <w:r>
        <w:t xml:space="preserve">   Cross section    </w:t>
      </w:r>
      <w:r>
        <w:t xml:space="preserve">   Mouth    </w:t>
      </w:r>
      <w:r>
        <w:t xml:space="preserve">   Stream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waters </dc:title>
  <dcterms:created xsi:type="dcterms:W3CDTF">2021-10-11T18:19:50Z</dcterms:created>
  <dcterms:modified xsi:type="dcterms:W3CDTF">2021-10-11T18:19:50Z</dcterms:modified>
</cp:coreProperties>
</file>