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Surfing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swim between these ______ and _________ coloured flags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 yourself from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slap on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stand up on the waves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in trouble in the water ______ your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slide on some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slop on some 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don't get cold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slip on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seek some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 with it or swim ___________ when caught in a 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slip, slop, slap, seek &amp;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Surfing Crossword</dc:title>
  <dcterms:created xsi:type="dcterms:W3CDTF">2021-10-11T18:19:34Z</dcterms:created>
  <dcterms:modified xsi:type="dcterms:W3CDTF">2021-10-11T18:19:34Z</dcterms:modified>
</cp:coreProperties>
</file>