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Surfing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place to go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these animals at Phillip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don't want any of these while we're surfing!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want too much of this in your bathers!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find a blue ringed octopus in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surfing, you may want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surfing in it but you can't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type of bird that lives at Phillip Island for some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to eat, good for the garden, but you can't take it off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boards have one, some have two, some have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this on to stop getting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don't want this to happen!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to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you stand on to go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you warm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apply to your board to stop slipping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 Safari</dc:title>
  <dcterms:created xsi:type="dcterms:W3CDTF">2021-10-11T18:19:14Z</dcterms:created>
  <dcterms:modified xsi:type="dcterms:W3CDTF">2021-10-11T18:19:14Z</dcterms:modified>
</cp:coreProperties>
</file>