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Sprinted    </w:t>
      </w:r>
      <w:r>
        <w:t xml:space="preserve">   Ballet    </w:t>
      </w:r>
      <w:r>
        <w:t xml:space="preserve">   Hurricane    </w:t>
      </w:r>
      <w:r>
        <w:t xml:space="preserve">   Wipeout    </w:t>
      </w:r>
      <w:r>
        <w:t xml:space="preserve">   Wave    </w:t>
      </w:r>
      <w:r>
        <w:t xml:space="preserve">   Ocean    </w:t>
      </w:r>
      <w:r>
        <w:t xml:space="preserve">   Competition    </w:t>
      </w:r>
      <w:r>
        <w:t xml:space="preserve">   Camp    </w:t>
      </w:r>
      <w:r>
        <w:t xml:space="preserve">   Surfing    </w:t>
      </w:r>
      <w:r>
        <w:t xml:space="preserve">   Surfboard    </w:t>
      </w:r>
      <w:r>
        <w:t xml:space="preserve">   Surfer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Surfing word search</dc:title>
  <dcterms:created xsi:type="dcterms:W3CDTF">2021-10-11T18:18:41Z</dcterms:created>
  <dcterms:modified xsi:type="dcterms:W3CDTF">2021-10-11T18:18:41Z</dcterms:modified>
</cp:coreProperties>
</file>