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Surfs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particles of a slinky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a standing wave that undegos no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mechanical waves need this to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fork is capable of creating longitudinal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crest overlap, the ________ wave reaches a maximum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wave is a disturbance that moves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portion of the energy carried by the pulse is reflected and returns towards the left end of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between two crest or two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example of a mechanical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on a single periodic wave that have the same displacementfrom the middle and moving in the same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with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quickly or fast something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wave that is not capable of transmitting its energy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four crests in a standing wave, how many nodes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motion being perpendicular to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vibration or short burst of sound, electric current, light, or other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waves traveling in opposite direction interact, they form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motion of the particles is parallel to the direction of the energy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the interference of the two waves is a new wave pattern known 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Surfs Up </dc:title>
  <dcterms:created xsi:type="dcterms:W3CDTF">2021-10-11T18:19:03Z</dcterms:created>
  <dcterms:modified xsi:type="dcterms:W3CDTF">2021-10-11T18:19:03Z</dcterms:modified>
</cp:coreProperties>
</file>