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Surf's Up!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Wipe out    </w:t>
      </w:r>
      <w:r>
        <w:t xml:space="preserve">   Riptide    </w:t>
      </w:r>
      <w:r>
        <w:t xml:space="preserve">   Shortboard    </w:t>
      </w:r>
      <w:r>
        <w:t xml:space="preserve">   Longboard    </w:t>
      </w:r>
      <w:r>
        <w:t xml:space="preserve">   Gnarly    </w:t>
      </w:r>
      <w:r>
        <w:t xml:space="preserve">   Duck dive    </w:t>
      </w:r>
      <w:r>
        <w:t xml:space="preserve">   Hang five    </w:t>
      </w:r>
      <w:r>
        <w:t xml:space="preserve">   Breakers    </w:t>
      </w:r>
      <w:r>
        <w:t xml:space="preserve">   Perfect ten    </w:t>
      </w:r>
      <w:r>
        <w:t xml:space="preserve">   Ride    </w:t>
      </w:r>
      <w:r>
        <w:t xml:space="preserve">   Waves    </w:t>
      </w:r>
      <w:r>
        <w:t xml:space="preserve">   Swell    </w:t>
      </w:r>
      <w:r>
        <w:t xml:space="preserve">   Surfboard    </w:t>
      </w:r>
      <w:r>
        <w:t xml:space="preserve">   Surfs up    </w:t>
      </w:r>
      <w:r>
        <w:t xml:space="preserve">   Cowabunga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Surf's Up! Word Search</dc:title>
  <dcterms:created xsi:type="dcterms:W3CDTF">2021-10-11T18:20:09Z</dcterms:created>
  <dcterms:modified xsi:type="dcterms:W3CDTF">2021-10-11T18:20:09Z</dcterms:modified>
</cp:coreProperties>
</file>