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Surf's up, Geronimo!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says: ``Have a great time, uncle Geronimo!``? p.24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in the middle of the leaf? p.58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is Geronimo stomach? p.34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moovie Geronimo doesn't like? p.32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can't Geronimo open? p.66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says the name of Geronimo Gerattimo? p.13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animal swims with Geronimo? p.90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Wath is the personalized transfer? p.44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Smoothie's partner? p.105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welcom writen? p.34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Surf's up, Geronimo!</dc:title>
  <dcterms:created xsi:type="dcterms:W3CDTF">2021-10-11T18:18:31Z</dcterms:created>
  <dcterms:modified xsi:type="dcterms:W3CDTF">2021-10-11T18:18:31Z</dcterms:modified>
</cp:coreProperties>
</file>