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biopsy    </w:t>
      </w:r>
      <w:r>
        <w:t xml:space="preserve">   incision    </w:t>
      </w:r>
      <w:r>
        <w:t xml:space="preserve">   operation    </w:t>
      </w:r>
      <w:r>
        <w:t xml:space="preserve">   sutures    </w:t>
      </w:r>
      <w:r>
        <w:t xml:space="preserve">   procedure    </w:t>
      </w:r>
      <w:r>
        <w:t xml:space="preserve">   anesthesia    </w:t>
      </w:r>
      <w:r>
        <w:t xml:space="preserve">   sterile    </w:t>
      </w:r>
      <w:r>
        <w:t xml:space="preserve">   scalpel    </w:t>
      </w:r>
      <w:r>
        <w:t xml:space="preserve">   cataract removal    </w:t>
      </w:r>
      <w:r>
        <w:t xml:space="preserve">   propofol    </w:t>
      </w:r>
      <w:r>
        <w:t xml:space="preserve">   scrubs    </w:t>
      </w:r>
      <w:r>
        <w:t xml:space="preserve">   surgery    </w:t>
      </w:r>
      <w:r>
        <w:t xml:space="preserve">   resection    </w:t>
      </w:r>
      <w:r>
        <w:t xml:space="preserve">   bovie    </w:t>
      </w:r>
      <w:r>
        <w:t xml:space="preserve">   cholecystectomy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 </dc:title>
  <dcterms:created xsi:type="dcterms:W3CDTF">2021-10-11T18:20:05Z</dcterms:created>
  <dcterms:modified xsi:type="dcterms:W3CDTF">2021-10-11T18:20:05Z</dcterms:modified>
</cp:coreProperties>
</file>