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consent forms    </w:t>
      </w:r>
      <w:r>
        <w:t xml:space="preserve">   medical history    </w:t>
      </w:r>
      <w:r>
        <w:t xml:space="preserve">   mask    </w:t>
      </w:r>
      <w:r>
        <w:t xml:space="preserve">   x-ray    </w:t>
      </w:r>
      <w:r>
        <w:t xml:space="preserve">   EKG    </w:t>
      </w:r>
      <w:r>
        <w:t xml:space="preserve">   lab work    </w:t>
      </w:r>
      <w:r>
        <w:t xml:space="preserve">   anesthesiologist    </w:t>
      </w:r>
      <w:r>
        <w:t xml:space="preserve">   surgeon    </w:t>
      </w:r>
      <w:r>
        <w:t xml:space="preserve">   pillow    </w:t>
      </w:r>
      <w:r>
        <w:t xml:space="preserve">   gloves    </w:t>
      </w:r>
      <w:r>
        <w:t xml:space="preserve">   sterile    </w:t>
      </w:r>
      <w:r>
        <w:t xml:space="preserve">   saline    </w:t>
      </w:r>
      <w:r>
        <w:t xml:space="preserve">   chart    </w:t>
      </w:r>
      <w:r>
        <w:t xml:space="preserve">   ID bracelet    </w:t>
      </w:r>
      <w:r>
        <w:t xml:space="preserve">   hand sanitizer    </w:t>
      </w:r>
      <w:r>
        <w:t xml:space="preserve">   scrubs    </w:t>
      </w:r>
      <w:r>
        <w:t xml:space="preserve">   non-slip socks    </w:t>
      </w:r>
      <w:r>
        <w:t xml:space="preserve">   monitor    </w:t>
      </w:r>
      <w:r>
        <w:t xml:space="preserve">   vital signs    </w:t>
      </w:r>
      <w:r>
        <w:t xml:space="preserve">   oxygen    </w:t>
      </w:r>
      <w:r>
        <w:t xml:space="preserve">   incision    </w:t>
      </w:r>
      <w:r>
        <w:t xml:space="preserve">   bandage    </w:t>
      </w:r>
      <w:r>
        <w:t xml:space="preserve">   stretcher    </w:t>
      </w:r>
      <w:r>
        <w:t xml:space="preserve">   backless gown    </w:t>
      </w:r>
      <w:r>
        <w:t xml:space="preserve">   recovery    </w:t>
      </w:r>
      <w:r>
        <w:t xml:space="preserve">   nurse anesthetist    </w:t>
      </w:r>
      <w:r>
        <w:t xml:space="preserve">   circulating nurse    </w:t>
      </w:r>
      <w:r>
        <w:t xml:space="preserve">   anesthesia    </w:t>
      </w:r>
      <w:r>
        <w:t xml:space="preserve">   cold room    </w:t>
      </w:r>
      <w:r>
        <w:t xml:space="preserve">   warm blanket    </w:t>
      </w:r>
      <w:r>
        <w:t xml:space="preserve">   npo after midnight    </w:t>
      </w:r>
      <w:r>
        <w:t xml:space="preserve">   hospital gown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Surgery</dc:title>
  <dcterms:created xsi:type="dcterms:W3CDTF">2021-10-11T18:20:12Z</dcterms:created>
  <dcterms:modified xsi:type="dcterms:W3CDTF">2021-10-11T18:20:12Z</dcterms:modified>
</cp:coreProperties>
</file>