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Surgery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ablation    </w:t>
      </w:r>
      <w:r>
        <w:t xml:space="preserve">   stenosis    </w:t>
      </w:r>
      <w:r>
        <w:t xml:space="preserve">   echocardiogram    </w:t>
      </w:r>
      <w:r>
        <w:t xml:space="preserve">   biopsy    </w:t>
      </w:r>
      <w:r>
        <w:t xml:space="preserve">   antibiotics    </w:t>
      </w:r>
      <w:r>
        <w:t xml:space="preserve">   speculum    </w:t>
      </w:r>
      <w:r>
        <w:t xml:space="preserve">   Scalpel    </w:t>
      </w:r>
      <w:r>
        <w:t xml:space="preserve">   resection    </w:t>
      </w:r>
      <w:r>
        <w:t xml:space="preserve">   haemostasis    </w:t>
      </w:r>
      <w:r>
        <w:t xml:space="preserve">   operation    </w:t>
      </w:r>
      <w:r>
        <w:t xml:space="preserve">   epidural    </w:t>
      </w:r>
      <w:r>
        <w:t xml:space="preserve">   elective    </w:t>
      </w:r>
      <w:r>
        <w:t xml:space="preserve">   Anaesthetic    </w:t>
      </w:r>
      <w:r>
        <w:t xml:space="preserve">   thrombus    </w:t>
      </w:r>
      <w:r>
        <w:t xml:space="preserve">   occlusion    </w:t>
      </w:r>
      <w:r>
        <w:t xml:space="preserve">   haemorrhage    </w:t>
      </w:r>
      <w:r>
        <w:t xml:space="preserve">   gangrene    </w:t>
      </w:r>
      <w:r>
        <w:t xml:space="preserve">   fistula    </w:t>
      </w:r>
      <w:r>
        <w:t xml:space="preserve">   Cannula    </w:t>
      </w:r>
      <w:r>
        <w:t xml:space="preserve">   Aneurysm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Surgery</dc:title>
  <dcterms:created xsi:type="dcterms:W3CDTF">2021-10-11T18:18:59Z</dcterms:created>
  <dcterms:modified xsi:type="dcterms:W3CDTF">2021-10-11T18:18:59Z</dcterms:modified>
</cp:coreProperties>
</file>