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Surgery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flexible straw that allows your body to get fluids or medicine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Placed on your finger to measure your oxygen level; shines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at the hospital washes their hands a lot to avoid spreading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Wraps around your arm or leg and gives you a tight squeeze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will change into when you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spray that is used to numb an area before the IV placement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wear that has your name and birthday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treat that comes in many flavors; you will get this when you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check your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can tell you more about today, answer any questions and give you something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surgery you will ride in this to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 used to keep you asleep, safe, and comfortable throughout the surgical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recovery room where you will wake up and see your caregivers again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 Cross-Word</dc:title>
  <dcterms:created xsi:type="dcterms:W3CDTF">2021-10-11T18:20:03Z</dcterms:created>
  <dcterms:modified xsi:type="dcterms:W3CDTF">2021-10-11T18:20:03Z</dcterms:modified>
</cp:coreProperties>
</file>