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Surgery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repair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jackknife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2 of general anesthesia is also known as the _____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lobe of the brain controls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A_______ incision is used for a nephrectomy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Malignant tumor of the bone affecting mostly boys 5 to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common knee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Latin word for hernia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muscle is divided during a Thyroidectomy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4th most common malignant cancer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a facelift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capals of the wrist joint are an example of a  _____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injury of a driver in a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kidneys are located in the ______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Pectus Excavatum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the ligament stability of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greenstick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portion of the brain controls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Scleral buckling procedure is for treatment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block is used in opthalmic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organ is the size of a man's fist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Genu Varum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vein stripping the leg is ____ to expose saphenous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____ was made from a hollow wooden tube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 Fun Facts</dc:title>
  <dcterms:created xsi:type="dcterms:W3CDTF">2021-10-11T18:19:43Z</dcterms:created>
  <dcterms:modified xsi:type="dcterms:W3CDTF">2021-10-11T18:19:43Z</dcterms:modified>
</cp:coreProperties>
</file>