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Surgery Prep: Scrubbing, Gloving, Gowning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minimum number of scrubs and rinses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abdominal surgeries clip cranial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surgical scrubbing the hands should not drop below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initial scrub of the patient removes 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prepuce of male dogs should be flushed with an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sternal recumbency means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sterile equipment should never be reached over by anyone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gloving is recommended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sterile personnel should never let their arms drop below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dorsal recumbency is the patient on 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 Prep: Scrubbing, Gloving, Gowning</dc:title>
  <dcterms:created xsi:type="dcterms:W3CDTF">2021-10-11T18:19:58Z</dcterms:created>
  <dcterms:modified xsi:type="dcterms:W3CDTF">2021-10-11T18:19:58Z</dcterms:modified>
</cp:coreProperties>
</file>