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Surgery Scrambler</w:t>
      </w:r>
    </w:p>
    <w:p>
      <w:pPr>
        <w:pStyle w:val="Questions"/>
      </w:pPr>
      <w:r>
        <w:t xml:space="preserve">1. OERKOTBLAW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LLEKY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DAKBEEY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RAPOOCIPCALS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URGONER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OTSOOETESM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LMETLA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TIRNEK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ITEERNU LAAMOUPITNR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RPOBE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EREPARIOVPEIT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TNETS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LRIIWEGED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TCAREOTRR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SSSCROSI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AORTRC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ULANUMCET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RECPOFS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LDLOGBU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TVEULLAAMVO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Scrambler</dc:title>
  <dcterms:created xsi:type="dcterms:W3CDTF">2021-10-11T18:19:10Z</dcterms:created>
  <dcterms:modified xsi:type="dcterms:W3CDTF">2021-10-11T18:19:10Z</dcterms:modified>
</cp:coreProperties>
</file>