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Hospital    </w:t>
      </w:r>
      <w:r>
        <w:t xml:space="preserve">   Thermometer    </w:t>
      </w:r>
      <w:r>
        <w:t xml:space="preserve">   Preparation    </w:t>
      </w:r>
      <w:r>
        <w:t xml:space="preserve">   ID Bracelet    </w:t>
      </w:r>
      <w:r>
        <w:t xml:space="preserve">   Monitor    </w:t>
      </w:r>
      <w:r>
        <w:t xml:space="preserve">   Recovery    </w:t>
      </w:r>
      <w:r>
        <w:t xml:space="preserve">   Pulse Oximeter    </w:t>
      </w:r>
      <w:r>
        <w:t xml:space="preserve">   Blood Pressure    </w:t>
      </w:r>
      <w:r>
        <w:t xml:space="preserve">   Medicine    </w:t>
      </w:r>
      <w:r>
        <w:t xml:space="preserve">   Hospital Gown    </w:t>
      </w:r>
      <w:r>
        <w:t xml:space="preserve">   Popsicle    </w:t>
      </w:r>
      <w:r>
        <w:t xml:space="preserve">   Wheelchair    </w:t>
      </w:r>
      <w:r>
        <w:t xml:space="preserve">   Surgeon    </w:t>
      </w:r>
      <w:r>
        <w:t xml:space="preserve">   Nurse    </w:t>
      </w:r>
      <w:r>
        <w:t xml:space="preserve">   Child Life Specialist    </w:t>
      </w:r>
      <w:r>
        <w:t xml:space="preserve">   Surgery    </w:t>
      </w:r>
      <w:r>
        <w:t xml:space="preserve">   Anesthesia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Surgery Word Search</dc:title>
  <dcterms:created xsi:type="dcterms:W3CDTF">2021-10-11T18:20:35Z</dcterms:created>
  <dcterms:modified xsi:type="dcterms:W3CDTF">2021-10-11T18:20:35Z</dcterms:modified>
</cp:coreProperties>
</file>