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Surgical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common injury post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score greater than 9 on the OMS falls risk is a 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Medication that increases falls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most common reasons for a patient falling is related to 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Strategy to reduce falls in hospital.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70% of falls occur around or from the 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patient requires an OMS falls screen reassessment after a 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delerium screen is called a 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a patient is identified as a high falls risk a ?? is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?? is important in reducing falls incidents.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in ?? of all patient incidents in our hospitals involve a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?? Can increase a patients risk of a fall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Regular ?? can reduce falls incidents.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 patient has had ?? or more medication changes in 12 months, it increases their falls risk.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sense of self-movement and body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 patien is taking more than ?? medications, it increases their falls risk.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Incidence of ?? injuries as a result of a fall are increasing.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Reduced ?? sensation is a risk factor for falls.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Lack of voluntary co-ordination of muscle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Changes in ?? increases a patients risk of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?? are more likely to have an injurous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medical condition that increases patients falls risk is ??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2</dc:title>
  <dcterms:created xsi:type="dcterms:W3CDTF">2021-10-11T18:20:07Z</dcterms:created>
  <dcterms:modified xsi:type="dcterms:W3CDTF">2021-10-11T18:20:07Z</dcterms:modified>
</cp:coreProperties>
</file>