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Asepsis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 workers from HIV &amp; bloodborne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resistance to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different routes of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remove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disease producing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body is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 in blood producing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area free of microorganisms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cleaning removing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kills ALL microorganisms &amp; used for items in contact with internal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susceptible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transmitted during coughing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soaking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with 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caring for any type of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free of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spread by air current in a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Asepsis</dc:title>
  <dcterms:created xsi:type="dcterms:W3CDTF">2021-10-11T18:19:15Z</dcterms:created>
  <dcterms:modified xsi:type="dcterms:W3CDTF">2021-10-11T18:19:15Z</dcterms:modified>
</cp:coreProperties>
</file>