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Categories &amp;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Repair or remove causes of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Determines source of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Complex procedure with higher degree of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Performed under local anesthesia with minimal anesthesia recovery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Restore function or a defect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Performed for the well being but not absolutely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needed but may be scheduled rather than done immediately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Performed by use of robotic equip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Unscheduled and done immediately to save life or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Extends to surrounding tissue or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comfort and helps relieve pain or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Performed within a small defined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tissue from an organ or area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Restores or improve personal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Replace poorly or non functioning organ (s)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Categories &amp; Classification</dc:title>
  <dcterms:created xsi:type="dcterms:W3CDTF">2021-10-11T18:20:16Z</dcterms:created>
  <dcterms:modified xsi:type="dcterms:W3CDTF">2021-10-11T18:20:16Z</dcterms:modified>
</cp:coreProperties>
</file>