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worn to reduce blood and bodily fluids from striking the eye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separation between sterile and non sterile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from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performs a variety of radiological imaging techniques including X-ray, fluoroscopy and CT scanning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surgery takes place in a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health professional that monitors and coordinates all activities in OR, provides supplies to scrub nurse, and manages patient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MD or certified registered nurse anesthetist who specializes in the art and science of administering anesthesia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basic design of a mobile fluoroscopy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health professional responsible for maintaining the integrity, safety, and efficacy of the sterile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forms a sterile barrier between the physician and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worn on hands by medical personnel during surgical procedures to protect the wearer against splashes of blood or body fluid and to prevent contamination of the patient's surgical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worn over hair, to prevent contamination and keep hair neatly tucked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of a system to magnify the image for better visualization of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allied health practitioner qualified by academic and clinical education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health professional who prepares the OR by supplying it with the appropriate supplies and maintains the sterile field during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worn to keep shoes clean and decrease the amount of soil in bacteria brought into the surgical suite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qualified surgeon or resident in an accredited surgical educational program; must be capable to assume duties of surgeon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medical procedure that makes a video of the movements inside a part of the body by passing x-rays through the body over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worn on face by medical personnel during surgical procedures to protect the wearer against splashes of blood or body fluid and to prevent contamination of the patient's surgical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activates a digital spot which results in a higher quality computer-enhanced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Between the draped patient and the instrument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create an x-ray beam that pulsates at timed increments to reduce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clothing made of low lint-producing material that minimizes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device or screen that protects against harmful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licensed physician specially trained and qualified to perform surgical procedures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Crossword</dc:title>
  <dcterms:created xsi:type="dcterms:W3CDTF">2022-01-25T03:41:30Z</dcterms:created>
  <dcterms:modified xsi:type="dcterms:W3CDTF">2022-01-25T03:41:30Z</dcterms:modified>
</cp:coreProperties>
</file>