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Imaging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procedure performed to alleviate pain caused by neural impingement. This surgery is designed to remove a small portion of the bone or herniated disk material impinging on the nerve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allows imaging services to be brought to the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real-time x-ray that examines the tissues and deep structures within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needle is placed into an intervertebral disk under fluoroscopic guidance and iodine contrast material is injected.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and often transparent fabric used to clean, absorb liquid, scrub, cover and secure wounds.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the pieces of hard whitish tissue making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Procedure used to evaluate the discs between a patient’s vertebrae. A needle is used to inject contrast fluid into the thecal sac.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disease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threaded device used in bone surgery for fixation of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device that calculates the absorbed dose in tissue resulting from exposure to ionizing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examination of blood vessels that uses X-ray, CT or MR imaging and an injection of a radiopaque contrast material to image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Worn during medical examinations or procedures to help prevent cross-contamination between caregivers and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physician trained in the diagnostic and/or therapeutic use of x-rays and radionuclides, radiation physics, and biology.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 this test, a radioactive dye is injected into the bone being studied. Radiographic images are taken of the bone which reveals how the dye travels through the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 of a limb that is farthest from the torso.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Examination of any part of the body for diagnostic purposes by means of x-rays with the findings usually recorded digitally or on film.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protective garment worn by health care personnel over surgical scrubs.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insoluble radiopaque powder that is used as a contrast material to make certain body parts more visible in x-ray images.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examination of blood vessels by injecting contrast material directly into an artery through a small plastic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Sterile fabric material used to isolate the surgical site from the rest of the body and other possible sources of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partial or complete break in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inflammation of the bone and bone marrow, usually caused by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electrically charged medical device implanted to stimulate the heart muscle and regulate its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during surgery as a safeguard against scatter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examination of the inner surface of the colon by means of a lighted, flexible tubular instrument inserted into the colon through the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laparoscopic procedure in which three or four small incisions are made in the upper right quadrant between the levels of the xiphoid process and the umbilicus.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is opaque to x-rays. When administered, it allows a radiologist to examine the organ or tissue it fills.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Inserted into intramedullary (IM) canal to reduce fracture. Its inserted either antegrade through greater trochanter or retrograde through popliteal notch.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artificial that appears on a medical image but is not a part of the living tissue being examined.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needle is placed into the joint and iodine contrast is injected.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Imaging </dc:title>
  <dcterms:created xsi:type="dcterms:W3CDTF">2021-10-11T18:20:27Z</dcterms:created>
  <dcterms:modified xsi:type="dcterms:W3CDTF">2021-10-11T18:20:27Z</dcterms:modified>
</cp:coreProperties>
</file>