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Screws placed in pedicles of vertebrae in some spinal surgeries to stabilize the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Fracture where the bone is crushed at the site of impact to form two or more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infectious organisms to create a state of sterility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removal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inner lining of an artery that is clogged with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Intestinal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Divide into two parts or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Of, or relating to, or located near the axilla (armpit)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Procedure performed to place screws, plates or rods at fracture site to maintain alignment in bone while it 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Screw used to fix spongy, cancellous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Abnormal protrusion of contents of a cavity beyond normal confines of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Laparoscope that makes small incision to examine abdominal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of tissue with structural evidence of such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Surgery where balloon is inflated within collapsed vertebrae and cement is injected to stabilize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Insertion of a nail or rod from distal end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performed to stabilize hip fractures using long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existing on or affecting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replaces proximal femur in total hip replacement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development or growth of tissues, organs 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Localized collection of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Channel within the shaft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Plates, screws, pins, rods, nails or wires used to reduce or realign fractures that are placed during open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Screw used to fix hard, cortical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Screw used to fixate non-displaced fractures of proximal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Stiffening and immobility of a joint due to bone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an artificial joint to correct ankyloses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Closure or blockage (as of a blood vessel)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Inserting radioactive cesium into patient to treat malignancies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Surgery on spine to extract bony fragments causing neural impingement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Surgical procedure where part of bone or herniated disk is removed to reduce pain due to neural impingement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Orthopedic wire that is tightened around site of fracture to decrease shortening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Insertion of a nail or rod from proximal end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Stone fragmentation by laser, ultrasound or some other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Inadequate supply of blood to part of body caused by blockage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Object to shield from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Imaging</dc:title>
  <dcterms:created xsi:type="dcterms:W3CDTF">2021-10-11T18:19:25Z</dcterms:created>
  <dcterms:modified xsi:type="dcterms:W3CDTF">2021-10-11T18:19:25Z</dcterms:modified>
</cp:coreProperties>
</file>