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Surgical Imaging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period following a surgical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Wires are used to reduce fractures of the wrist bones of the hands and feet are also used for skeletal 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Procedure in which bone fragments are reduced manually without surgical intervention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use of radioactive cesium in the treatment of certain illnesses including prostate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Endoscope used for examination of the urinary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Creation of an artificial joint to correct ankylosis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removal of bony fragments or disc material that may be causing neural impingement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Crushing of calcification in the renal pelvis, ureter, or urinary bladder by mechanical force or sound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state of sterility condition; in which living pathogens are absent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Narrow screw for cortical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internal fixator will be introduced from the distal aspect of a long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When a special external fixator is used to lengthen long bones as a treatment for severe fracture or congenital deformity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Fixes porous and spongy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Disease of a joint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screw used for internal fixation of non-displaced fracture of proximal femur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procedure that uses rods, plates, and screws to stabilize surgically altered vertebrae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Screw and plate combination used to apply forces through the fracture site; used commonly for a long bone shaft fractures or stress may be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nail or Rod will be inserted from the proximal end of the long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Cage filled with bone and inserted between the vertebral bodies to maintain disc space height and permit Fusion of the intervertebral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proximal femur fracture, fracture extends along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Gallbladder removal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Demonstrates anatomy of the biliary ducal system, drainage into the duodenum, and any residual stones in the biliary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surgical procedure to repair the hip partly or fully replacing the hip joint with prosthetic substitutes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Surgical opening into one or more lamina of the vertebral 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Stiffening of a joint by operative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Electro-hydraulic shock wave used to break apart calcifications in the urinary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spinal condition primarily affecting older patients; caused by degenerative changes that result in enlargement of the facet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Orthopedic wire that tightens around the fracture site to reduce shortening of the 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Anterior cruciate ligament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Surgical Imaging Crossword</dc:title>
  <dcterms:created xsi:type="dcterms:W3CDTF">2021-10-11T18:19:30Z</dcterms:created>
  <dcterms:modified xsi:type="dcterms:W3CDTF">2021-10-11T18:19:30Z</dcterms:modified>
</cp:coreProperties>
</file>