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Surgical Instrument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smooth forcep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11-0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must be sharp enough to cut without damaging or ripping surrounding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forcep with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grasp or hold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"dressing forceps"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consists of a handle that holds a disposable blade. A No. 15 blade is the most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 slander, pointed instruments used to enlarge a body opening, such as a tear 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have blunt points and a curved lower blade to insert under the suture material.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commonly used surgical instrument and close off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 special instruments to hold, insert, and retrieve them during suturing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remove wax from the ear canal.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suture material permanently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to remove dressings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 greater access and a better view of a surgical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determined by the thickness/diameter of the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keep towels for draping the surgical site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useful for dressing wounds where other fabrics might stick to the burn or laceration.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explore wounds or body cavities and to locate or clear blockage.</w:t>
            </w:r>
          </w:p>
        </w:tc>
      </w:tr>
    </w:tbl>
    <w:p>
      <w:pPr>
        <w:pStyle w:val="WordBankLarge"/>
      </w:pPr>
      <w:r>
        <w:t xml:space="preserve">   scalpels    </w:t>
      </w:r>
      <w:r>
        <w:t xml:space="preserve">   tissue scissors    </w:t>
      </w:r>
      <w:r>
        <w:t xml:space="preserve">   suture scissors    </w:t>
      </w:r>
      <w:r>
        <w:t xml:space="preserve">   bandage scissors    </w:t>
      </w:r>
      <w:r>
        <w:t xml:space="preserve">   blunt curettes    </w:t>
      </w:r>
      <w:r>
        <w:t xml:space="preserve">   forceps    </w:t>
      </w:r>
      <w:r>
        <w:t xml:space="preserve">   hemostats    </w:t>
      </w:r>
      <w:r>
        <w:t xml:space="preserve">   towel clamps    </w:t>
      </w:r>
      <w:r>
        <w:t xml:space="preserve">   retractors    </w:t>
      </w:r>
      <w:r>
        <w:t xml:space="preserve">   dilators    </w:t>
      </w:r>
      <w:r>
        <w:t xml:space="preserve">   probes    </w:t>
      </w:r>
      <w:r>
        <w:t xml:space="preserve">   suture size    </w:t>
      </w:r>
      <w:r>
        <w:t xml:space="preserve">   curved suture needles    </w:t>
      </w:r>
      <w:r>
        <w:t xml:space="preserve">   swaged needle    </w:t>
      </w:r>
      <w:r>
        <w:t xml:space="preserve">   smallest    </w:t>
      </w:r>
      <w:r>
        <w:t xml:space="preserve">   serrated    </w:t>
      </w:r>
      <w:r>
        <w:t xml:space="preserve">   thumb    </w:t>
      </w:r>
      <w:r>
        <w:t xml:space="preserve">   sponge    </w:t>
      </w:r>
      <w:r>
        <w:t xml:space="preserve">   gauze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Instrument</dc:title>
  <dcterms:created xsi:type="dcterms:W3CDTF">2021-10-11T18:19:46Z</dcterms:created>
  <dcterms:modified xsi:type="dcterms:W3CDTF">2021-10-11T18:19:46Z</dcterms:modified>
</cp:coreProperties>
</file>