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Surgical Instrumentation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artery forceps with the finest serrations are: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example of a towel clamp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clamp used to perform an end to end anastomosis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purpose of gold-coloured handles on some surgical instruments is to: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instrument used to hold tissue out of the way during surgery: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Screw that compresses the fracture fragments together: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in tooth extraction: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function of Spencer Wells forceps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Instrument bevelled on two edges: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best type of metal to use for instruments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periosteal elevator would be used in this kind of surgery: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Hohmann retractor may be used in this surgical procedure: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needle holder used in ophthalmic surgery: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screw that would be used to fix a plate in the shaft of a long bone is: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Instrumentation 2</dc:title>
  <dcterms:created xsi:type="dcterms:W3CDTF">2021-10-11T18:20:47Z</dcterms:created>
  <dcterms:modified xsi:type="dcterms:W3CDTF">2021-10-11T18:20:47Z</dcterms:modified>
</cp:coreProperties>
</file>