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to be confused with a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atraumatic handling of viscera, usually abdominal or thoracic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equipment used for internal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fine tipped instrument for clamping small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Forceps for handling soft tissue but not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Artery forceps with long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retraction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towel clamp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scrape a bony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nibble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that may be mistaken for a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 spreaders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remove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 used for fine tissue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shepherd may use this in fracture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retaining needle holders with a cutting 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Instrumentation </dc:title>
  <dcterms:created xsi:type="dcterms:W3CDTF">2021-10-11T18:20:45Z</dcterms:created>
  <dcterms:modified xsi:type="dcterms:W3CDTF">2021-10-11T18:20:45Z</dcterms:modified>
</cp:coreProperties>
</file>