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Procedure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Hips, Knees, Ankles,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on your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bag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Bag, sack or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babies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with steak in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look inside with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fold of cleft in reference 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Refashion and revise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to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Examination under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Opening up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Breast is best!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strengthen or make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Fixing down and securing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it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Inflammed and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cut is the deepest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Setting 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Procedure Teaser</dc:title>
  <dcterms:created xsi:type="dcterms:W3CDTF">2021-10-11T18:19:39Z</dcterms:created>
  <dcterms:modified xsi:type="dcterms:W3CDTF">2021-10-11T18:19:39Z</dcterms:modified>
</cp:coreProperties>
</file>